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85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-01-2024-013308-63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403,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Билаловой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Галии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Усмановны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по телекоммуник</w:t>
      </w:r>
      <w:r>
        <w:rPr>
          <w:rFonts w:ascii="Times New Roman" w:eastAsia="Times New Roman" w:hAnsi="Times New Roman" w:cs="Times New Roman"/>
          <w:sz w:val="25"/>
          <w:szCs w:val="25"/>
        </w:rPr>
        <w:t>ацио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ным каналам связ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Билалов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Производственная, д. 6, офис 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Государственное учреждение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о застрахованных лицах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ЕФС-1 ГПД </w:t>
      </w:r>
      <w:r>
        <w:rPr>
          <w:rFonts w:ascii="Times New Roman" w:eastAsia="Times New Roman" w:hAnsi="Times New Roman" w:cs="Times New Roman"/>
          <w:sz w:val="25"/>
          <w:szCs w:val="25"/>
        </w:rPr>
        <w:t>по обр</w:t>
      </w:r>
      <w:r>
        <w:rPr>
          <w:rFonts w:ascii="Times New Roman" w:eastAsia="Times New Roman" w:hAnsi="Times New Roman" w:cs="Times New Roman"/>
          <w:sz w:val="25"/>
          <w:szCs w:val="25"/>
        </w:rPr>
        <w:t>ащению 101-2</w:t>
      </w:r>
      <w:r>
        <w:rPr>
          <w:rFonts w:ascii="Times New Roman" w:eastAsia="Times New Roman" w:hAnsi="Times New Roman" w:cs="Times New Roman"/>
          <w:sz w:val="25"/>
          <w:szCs w:val="25"/>
        </w:rPr>
        <w:t>4-006-4709-0373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астрахованных лиц, а именно: </w:t>
      </w:r>
      <w:r>
        <w:rPr>
          <w:rFonts w:ascii="Times New Roman" w:eastAsia="Times New Roman" w:hAnsi="Times New Roman" w:cs="Times New Roman"/>
          <w:sz w:val="25"/>
          <w:szCs w:val="25"/>
        </w:rPr>
        <w:t>140-533-965 41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окончания договора ГПХ 30.09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141-752-565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54 дата окончания договора ГПХ 30.09.2024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119-143-315 33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дата </w:t>
      </w:r>
      <w:r>
        <w:rPr>
          <w:rFonts w:ascii="Times New Roman" w:eastAsia="Times New Roman" w:hAnsi="Times New Roman" w:cs="Times New Roman"/>
          <w:sz w:val="25"/>
          <w:szCs w:val="25"/>
        </w:rPr>
        <w:t>окончания договора ГПХ 30.09</w:t>
      </w:r>
      <w:r>
        <w:rPr>
          <w:rFonts w:ascii="Times New Roman" w:eastAsia="Times New Roman" w:hAnsi="Times New Roman" w:cs="Times New Roman"/>
          <w:sz w:val="25"/>
          <w:szCs w:val="25"/>
        </w:rPr>
        <w:t>.2024,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141-464-827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52 дата окончания договора ГПХ 30.09.2024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срок предостав</w:t>
      </w:r>
      <w:r>
        <w:rPr>
          <w:rFonts w:ascii="Times New Roman" w:eastAsia="Times New Roman" w:hAnsi="Times New Roman" w:cs="Times New Roman"/>
          <w:sz w:val="25"/>
          <w:szCs w:val="25"/>
        </w:rPr>
        <w:t>ления котор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установле</w:t>
      </w:r>
      <w:r>
        <w:rPr>
          <w:rFonts w:ascii="Times New Roman" w:eastAsia="Times New Roman" w:hAnsi="Times New Roman" w:cs="Times New Roman"/>
          <w:sz w:val="25"/>
          <w:szCs w:val="25"/>
        </w:rPr>
        <w:t>нные сроки, предусмотренные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Билалов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Г.У.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 судебное заседание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Билалов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Г.У.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</w:t>
      </w:r>
      <w:r>
        <w:rPr>
          <w:rFonts w:ascii="Times New Roman" w:eastAsia="Times New Roman" w:hAnsi="Times New Roman" w:cs="Times New Roman"/>
          <w:sz w:val="25"/>
          <w:szCs w:val="25"/>
        </w:rPr>
        <w:t>тельство вино</w:t>
      </w:r>
      <w:r>
        <w:rPr>
          <w:rFonts w:ascii="Times New Roman" w:eastAsia="Times New Roman" w:hAnsi="Times New Roman" w:cs="Times New Roman"/>
          <w:sz w:val="25"/>
          <w:szCs w:val="25"/>
        </w:rPr>
        <w:t>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Билалов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Г.У.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13766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024 от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>страхования от 23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 о доставке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№27-ФЗ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4.4. п. 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раздела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Билалов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Г.У.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непредставление 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5"/>
          <w:szCs w:val="25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>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Билалов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Галию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Усмановну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5"/>
          <w:szCs w:val="25"/>
        </w:rPr>
        <w:t>Кор. Счет)- N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8601002078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Fonts w:ascii="Times New Roman" w:eastAsia="Times New Roman" w:hAnsi="Times New Roman" w:cs="Times New Roman"/>
          <w:sz w:val="25"/>
          <w:szCs w:val="25"/>
        </w:rPr>
        <w:t>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ТОФК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007162163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71826000 </w:t>
      </w:r>
      <w:r>
        <w:rPr>
          <w:rFonts w:ascii="Times New Roman" w:eastAsia="Times New Roman" w:hAnsi="Times New Roman" w:cs="Times New Roman"/>
          <w:sz w:val="25"/>
          <w:szCs w:val="25"/>
        </w:rPr>
        <w:t>(Сургутский р-н), Счет получателя платежа (номер казначейского счета, Р/счет)-03100643000000018700, КБК- 79711601230060001140</w:t>
      </w:r>
      <w:r>
        <w:rPr>
          <w:rFonts w:ascii="Times New Roman" w:eastAsia="Times New Roman" w:hAnsi="Times New Roman" w:cs="Times New Roman"/>
          <w:sz w:val="25"/>
          <w:szCs w:val="25"/>
        </w:rPr>
        <w:t>, УИН 797</w:t>
      </w:r>
      <w:r>
        <w:rPr>
          <w:rFonts w:ascii="Times New Roman" w:eastAsia="Times New Roman" w:hAnsi="Times New Roman" w:cs="Times New Roman"/>
          <w:sz w:val="25"/>
          <w:szCs w:val="25"/>
        </w:rPr>
        <w:t>027000000000242127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</w:t>
      </w:r>
      <w:r>
        <w:rPr>
          <w:rFonts w:ascii="Times New Roman" w:eastAsia="Times New Roman" w:hAnsi="Times New Roman" w:cs="Times New Roman"/>
          <w:sz w:val="25"/>
          <w:szCs w:val="25"/>
        </w:rPr>
        <w:t>кумент нах</w:t>
      </w:r>
      <w:r>
        <w:rPr>
          <w:rFonts w:ascii="Times New Roman" w:eastAsia="Times New Roman" w:hAnsi="Times New Roman" w:cs="Times New Roman"/>
          <w:sz w:val="25"/>
          <w:szCs w:val="25"/>
        </w:rPr>
        <w:t>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85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10">
    <w:name w:val="cat-UserDefined grp-4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